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combining  ultraviolet rays from the sun with skin compounds the skin produces this vitamin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skin is able to respond to pain, pressure and touch sensations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vessels do this to help eliminate heat from the body through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 protein found in the cells of the outermost part of the epidermis and in the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sudoriferous glands cause the body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corium or "true skin"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innermost layer of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thin, outermost layer of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oil glands in the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pigment that gives color to the skin and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yellow pigment formed from the breakdown of old worn out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superficial bruising under the skin or mucous membranes due to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sweat gland found in the groin, anal area, and armpits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family of viruses that cause clusters of blisters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2021-10-11T09:45:54Z</dcterms:created>
  <dcterms:modified xsi:type="dcterms:W3CDTF">2021-10-11T09:45:54Z</dcterms:modified>
</cp:coreProperties>
</file>