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cancer can occur in the integumentary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tip of 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integumentary system regulate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integumentary system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integumentary system retain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glands are involved in the integumentary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type of 'disease' of the integumentary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integumentary system protect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integumentary system eliminate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2021-10-11T09:44:17Z</dcterms:created>
  <dcterms:modified xsi:type="dcterms:W3CDTF">2021-10-11T09:44:17Z</dcterms:modified>
</cp:coreProperties>
</file>