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 you to sense heat, cold, pain, pressure, textures,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damaging rays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allowing blood to move closer to the surface of the skin; when the body’s temperature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secrete oil for lubrication of the skin; helps to prevent the skin from drying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reduces the heat released at the surface and conserves body heat; when the body’s temperature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germs (bacteria, viruses, fungi, parasites, and many types of pollutants)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pathogens and other invaders out, while working with other organ systems to maintain optimal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cuts and burns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98.6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the body to secrete substances to help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underneath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in the dermis of the skin; these glands are found over most of the body, and have a simple coiled tubular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maintain homeostasis, or balance, in the body by controlling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a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2021-10-11T09:44:33Z</dcterms:created>
  <dcterms:modified xsi:type="dcterms:W3CDTF">2021-10-11T09:44:33Z</dcterms:modified>
</cp:coreProperties>
</file>