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localized collection of pus accompanied by swelling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skin and subcutaneous tissue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inflammatory skin disease characterized by small blisters in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Malformation of the skin usually brown, black, or flesh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strain of common bacteria that has developed resistance to methicillin and other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torn, ragged edge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Malignant tumor arising from the bottom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characterized by a yellow tinge to the skin, mucous membranes and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Malignant growth developing from scalelike epithelial tissue of the surface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 of the skin and subcutaneous tissue caused by prolonged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puffy swelling of tissue from the accumulation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visible change in tissue resulting from injury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superficial skin infection characterized by honey colored crusts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- </dc:title>
  <dcterms:created xsi:type="dcterms:W3CDTF">2021-10-11T09:46:23Z</dcterms:created>
  <dcterms:modified xsi:type="dcterms:W3CDTF">2021-10-11T09:46:23Z</dcterms:modified>
</cp:coreProperties>
</file>