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chronic, noncontagious skin disease with periods of exacerbations and remissions.(s/s- thick red areas covered with white or silver scales)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 of the basal cells in the epidermis of the skin.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Symptoms of this disease are papules, pustules, and blackheads.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highly contagious skin infection (mostly infects infants and children)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inflammation of the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Affects the thin cells of the epithelium but can spread fast to other areas of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contagious fungal infection that usually affects the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Develops in the melanocytes of the epidermis and is the most dangerous type of skin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noncontagious, inflammatory dermatitis.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highly contagious fungal infection of the skin or scalp. Forms a flat or raised circular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2021-10-11T09:46:14Z</dcterms:created>
  <dcterms:modified xsi:type="dcterms:W3CDTF">2021-10-11T09:46:14Z</dcterms:modified>
</cp:coreProperties>
</file>