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 that make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Epidermis is primarily composed of which type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gland that creates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gland that secretes things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dermis is primarily composed of which type of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epithelial cells in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gland that helps the body regulates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innermost layer of skin also know as subcutaneous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secretes hormones and other products into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2021-11-24T03:32:19Z</dcterms:created>
  <dcterms:modified xsi:type="dcterms:W3CDTF">2021-11-24T03:32:19Z</dcterms:modified>
</cp:coreProperties>
</file>