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the innermost layer of the skin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skin cancer derived from cells capable of forming melanin, what type of cancer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itchy, elevated areas with an irregular shape, hives and insect bites are all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Chasity has a large blister on the side of her feet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yellow discoloration of the skin,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involves redness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meaning for the abbreviation DX?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considered to be true skin. What is the correct terminology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 tells the doctor that he has ringworm on his arm, what is the proper term for ringworm?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Ashley has absence of color so she is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Deep loss of skin surface that may extent in the dermis, which may cause periodic bleeding and the formation of scars,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Abnormally raised or thickened scar is known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Ellie has a big pump she wants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tend to have a lot of them on our face, they are known as oil glands. What is the correct terminology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Macular rash, flat spot on the ski, such as freckles, really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for dist.?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the medical meaning for 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Pus-filled sacs such as those seen in acne, or pimples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means to get bigger. What is the medical term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bluish discoloration of the skin caused by insufficient oxygen, this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meaning for the abbreviation dil?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2021-10-11T09:44:46Z</dcterms:created>
  <dcterms:modified xsi:type="dcterms:W3CDTF">2021-10-11T09:44:46Z</dcterms:modified>
</cp:coreProperties>
</file>