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ingrown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skin that causes itchiness, red skin, rashes,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to do with a great source of skin care careers along with treatments for hair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top surface of your fingertips and the tips of your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 care specialists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werewolf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Visible portion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oil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Lies beneath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Acts as a barrier to protect the body from the outside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2021-10-11T09:44:48Z</dcterms:created>
  <dcterms:modified xsi:type="dcterms:W3CDTF">2021-10-11T09:44:48Z</dcterms:modified>
</cp:coreProperties>
</file>