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fingertips and soft tissue from infection and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helps maintain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who specializes in caring for skin, hair, and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wastes that skin gets rid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 sweat on hot day; not connected to hair follicles.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Would be described as skin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gland in skin that produces oil in skin and nails.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that allow sweat to reach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outer layer of skin and can produce new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skin infection caused by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Fine, threadlike strands growing from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Strands of hair grow within dermis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cells deep in the epidermis produce this that pigments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 layer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skin has this amount of layers of skin to protect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2021-10-11T09:44:53Z</dcterms:created>
  <dcterms:modified xsi:type="dcterms:W3CDTF">2021-10-11T09:44:53Z</dcterms:modified>
</cp:coreProperties>
</file>