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 THAT ARISES ON THE SURFACE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FEAR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CANCEROUS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DRYNESS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BENIGN TUMOR OF DILATED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TUMOR OF A SWEAT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PARTIAL OR TOTAL ABSENCE OF PIGMENT OF THE SKIN, HAIR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CLOSED SAC 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 THAT CURES FUNGAL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TUMOR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CONTAGIOUS DERMATITIS CAUSED BY THE 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 THAT GROWS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AREA OF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A SWEAT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elevation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PUS-PRODUCING INFECTION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2021-10-11T09:44:55Z</dcterms:created>
  <dcterms:modified xsi:type="dcterms:W3CDTF">2021-10-11T09:44:55Z</dcterms:modified>
</cp:coreProperties>
</file>