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types are nonbullous and bullous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caused from a nick by a razor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Virus associated with shingles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Infection of nail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Scaling, popular infection like eczema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 cancer arising form melanocytes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Collection of pus that arises in a variety of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usually the first clinician to evaluate a dermatological lesion on an athlete?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Ringworm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Causes intense itching that may affect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Virus with small, skin-colored dome-shaped papules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Virus that presents as cold sores or fever blisters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 that has more mortality in Caucasians, elderly, and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Virus associated with chickenpox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from exposure to heat or overheating of the body during exercise or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inflammatory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Virus that results in 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skin or dermal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78% of cold injuries for recreational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Diagnosis is made by testing with applying ice for one to five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Treatment consists of antihistamines, liberal use of sunscreens, hats, long-sleeved clothing, and graded exposure to UV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the bacteria propionibacterium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Epidermal or keratinous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Walled-off abscess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Synonymous for abnormal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2021-10-11T09:44:30Z</dcterms:created>
  <dcterms:modified xsi:type="dcterms:W3CDTF">2021-10-11T09:44:30Z</dcterms:modified>
</cp:coreProperties>
</file>