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AUDITORY    </w:t>
      </w:r>
      <w:r>
        <w:t xml:space="preserve">   CHLORID    </w:t>
      </w:r>
      <w:r>
        <w:t xml:space="preserve">   CORNEA    </w:t>
      </w:r>
      <w:r>
        <w:t xml:space="preserve">   EARS    </w:t>
      </w:r>
      <w:r>
        <w:t xml:space="preserve">   EXTERNALADITORYCANAL    </w:t>
      </w:r>
      <w:r>
        <w:t xml:space="preserve">   EYES    </w:t>
      </w:r>
      <w:r>
        <w:t xml:space="preserve">   HALTOSIS    </w:t>
      </w:r>
      <w:r>
        <w:t xml:space="preserve">   LABYRINTH    </w:t>
      </w:r>
      <w:r>
        <w:t xml:space="preserve">   LACRIMALGLAND    </w:t>
      </w:r>
      <w:r>
        <w:t xml:space="preserve">   PERIODONTIUM    </w:t>
      </w:r>
      <w:r>
        <w:t xml:space="preserve">   PERIODTALDISEASE    </w:t>
      </w:r>
      <w:r>
        <w:t xml:space="preserve">   PLAQUE    </w:t>
      </w:r>
      <w:r>
        <w:t xml:space="preserve">   PULP    </w:t>
      </w:r>
      <w:r>
        <w:t xml:space="preserve">   RETINA    </w:t>
      </w:r>
      <w:r>
        <w:t xml:space="preserve">   SCLERA    </w:t>
      </w:r>
      <w:r>
        <w:t xml:space="preserve">   TARTER    </w:t>
      </w:r>
      <w:r>
        <w:t xml:space="preserve">   TEETH    </w:t>
      </w:r>
      <w:r>
        <w:t xml:space="preserve">   TINNITUS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2021-10-11T09:45:09Z</dcterms:created>
  <dcterms:modified xsi:type="dcterms:W3CDTF">2021-10-11T09:45:09Z</dcterms:modified>
</cp:coreProperties>
</file>