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Nail    </w:t>
      </w:r>
      <w:r>
        <w:t xml:space="preserve">   Hair Follicle    </w:t>
      </w:r>
      <w:r>
        <w:t xml:space="preserve">   Dermatology    </w:t>
      </w:r>
      <w:r>
        <w:t xml:space="preserve">   Skin    </w:t>
      </w:r>
      <w:r>
        <w:t xml:space="preserve">   Dermis    </w:t>
      </w:r>
      <w:r>
        <w:t xml:space="preserve">   Epidermis    </w:t>
      </w:r>
      <w:r>
        <w:t xml:space="preserve">   Hypodermis    </w:t>
      </w:r>
      <w:r>
        <w:t xml:space="preserve">   Nail Bed    </w:t>
      </w:r>
      <w:r>
        <w:t xml:space="preserve">   Cuticle    </w:t>
      </w:r>
      <w:r>
        <w:t xml:space="preserve">   Pupil    </w:t>
      </w:r>
      <w:r>
        <w:t xml:space="preserve">   Cornea    </w:t>
      </w:r>
      <w:r>
        <w:t xml:space="preserve">   Retina    </w:t>
      </w:r>
      <w:r>
        <w:t xml:space="preserve">   Hair Shaft    </w:t>
      </w:r>
      <w:r>
        <w:t xml:space="preserve">   Scalp    </w:t>
      </w:r>
      <w:r>
        <w:t xml:space="preserve">   Hair Root    </w:t>
      </w:r>
      <w:r>
        <w:t xml:space="preserve">   Sweat Gland    </w:t>
      </w:r>
      <w:r>
        <w:t xml:space="preserve">   Lens    </w:t>
      </w:r>
      <w:r>
        <w:t xml:space="preserve">   Nail Plate    </w:t>
      </w:r>
      <w:r>
        <w:t xml:space="preserve">   Nail Groove    </w:t>
      </w:r>
      <w:r>
        <w:t xml:space="preserve">   Ear Drum    </w:t>
      </w:r>
      <w:r>
        <w:t xml:space="preserve">   Ear Canal    </w:t>
      </w:r>
      <w:r>
        <w:t xml:space="preserve">   Semicircular Ducts    </w:t>
      </w:r>
      <w:r>
        <w:t xml:space="preserve">   Auditory Canal    </w:t>
      </w:r>
      <w:r>
        <w:t xml:space="preserve">   Ear Lobe    </w:t>
      </w:r>
      <w:r>
        <w:t xml:space="preserve">   Uvula    </w:t>
      </w:r>
      <w:r>
        <w:t xml:space="preserve">   Tongue Throat    </w:t>
      </w:r>
      <w:r>
        <w:t xml:space="preserve">   Skin Cancer    </w:t>
      </w:r>
      <w:r>
        <w:t xml:space="preserve">   Skin Burn    </w:t>
      </w:r>
      <w:r>
        <w:t xml:space="preserve">   Keratin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</dc:title>
  <dcterms:created xsi:type="dcterms:W3CDTF">2021-10-11T09:45:12Z</dcterms:created>
  <dcterms:modified xsi:type="dcterms:W3CDTF">2021-10-11T09:45:12Z</dcterms:modified>
</cp:coreProperties>
</file>