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that make the protein melanin to protect against ultraviolet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temperature drops below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temperature rises above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Permanent 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Deterioration of the skin due to constant pressure of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pigment that gives color to hair, skin,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Outermost layer of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Ridges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Sweat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protein that renders the skin dry and provides a waterproof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organs and structures that make up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Destruction of tissue by freezing, using liquid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Smooth muscle on the side of each hair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the percent of the body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the hair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tumor that develops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Oil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True skin; lying immediately beneath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thick oily substance that lubricates the skin</w:t>
            </w:r>
          </w:p>
        </w:tc>
      </w:tr>
    </w:tbl>
    <w:p>
      <w:pPr>
        <w:pStyle w:val="WordBankLarge"/>
      </w:pPr>
      <w:r>
        <w:t xml:space="preserve">   integumentary system    </w:t>
      </w:r>
      <w:r>
        <w:t xml:space="preserve">   epidermis    </w:t>
      </w:r>
      <w:r>
        <w:t xml:space="preserve">   melanin    </w:t>
      </w:r>
      <w:r>
        <w:t xml:space="preserve">   avascular    </w:t>
      </w:r>
      <w:r>
        <w:t xml:space="preserve">   melanocytes    </w:t>
      </w:r>
      <w:r>
        <w:t xml:space="preserve">   dermis    </w:t>
      </w:r>
      <w:r>
        <w:t xml:space="preserve">   keratin    </w:t>
      </w:r>
      <w:r>
        <w:t xml:space="preserve">   papillae    </w:t>
      </w:r>
      <w:r>
        <w:t xml:space="preserve">   decubitus ulcers    </w:t>
      </w:r>
      <w:r>
        <w:t xml:space="preserve">   hair follicle    </w:t>
      </w:r>
      <w:r>
        <w:t xml:space="preserve">   rule of nines    </w:t>
      </w:r>
      <w:r>
        <w:t xml:space="preserve">   alopecia    </w:t>
      </w:r>
      <w:r>
        <w:t xml:space="preserve">   cryosurgery    </w:t>
      </w:r>
      <w:r>
        <w:t xml:space="preserve">   arrector pili muscle    </w:t>
      </w:r>
      <w:r>
        <w:t xml:space="preserve">   skin cancer    </w:t>
      </w:r>
      <w:r>
        <w:t xml:space="preserve">   sudoriferous glands    </w:t>
      </w:r>
      <w:r>
        <w:t xml:space="preserve">   sebaceous glands    </w:t>
      </w:r>
      <w:r>
        <w:t xml:space="preserve">   hyperthermia    </w:t>
      </w:r>
      <w:r>
        <w:t xml:space="preserve">   hypothermia    </w:t>
      </w:r>
      <w:r>
        <w:t xml:space="preserve">   sebum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2021-10-11T09:44:32Z</dcterms:created>
  <dcterms:modified xsi:type="dcterms:W3CDTF">2021-10-11T09:44:32Z</dcterms:modified>
</cp:coreProperties>
</file>