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layer of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hardens to form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organ system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subcutaneous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that store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cells of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superficial dermal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 maintained within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comprise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 layer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2021-10-11T09:44:35Z</dcterms:created>
  <dcterms:modified xsi:type="dcterms:W3CDTF">2021-10-11T09:44:35Z</dcterms:modified>
</cp:coreProperties>
</file>