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yellowing of the skin or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or animal having a congenital absence of pigment in the skin and hair (which are white) and the eyes (which are typically pink).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partial or complete absence of hair from areas of the body where it normally grows; baldness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consisting of blood vessels, especially those who carry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situated under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deepest layer of the five layers of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 or lack of heat; really cold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skin cells that begins in squamous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compound that contains the group C≡N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technique in cosmetic surgery for removing excess fat from under the skin by suction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mature melanin-forming cell, typically in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small rounded protuberance on a part or organ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roduct designed to eliminate cellulite as well as reduce pain and improve flexibility,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2021-10-11T09:44:41Z</dcterms:created>
  <dcterms:modified xsi:type="dcterms:W3CDTF">2021-10-11T09:44:41Z</dcterms:modified>
</cp:coreProperties>
</file>