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Arrangement of blood vessels in the body or in an organ or body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binding up or fastening, as with bandages.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small nipplelike projection, such as a protuberance on the skin, at the root of a hair or feather, or at the base of a developing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Yellowish discoloration of the whites of the eyes, skin, and mucous membranes caused by deposition of bile salts in these tissues. It occurs as a symptom of various diseases, such as hepatitis, that affect the processing of bile. Also called icterus.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Unusually high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black variety of garnet.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Of, relating to, or affecting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horizontal layer of material, especially one of several parallel layers arranged one on top of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or partial loss of hair from the head or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Secreting fat or sebum.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greenish blue, one of the subtractive primary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cosmetic surgical procedure in which excess fatty tissue is removed from a specific area of the body, such as the thighs or abdomen, by means of suction. Also called suction lipectomy.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 of several inherited conditions characterized by the reduction or absence of the pigment melanin in a person or animal, resulting in lack of pigmentation in the eyes, skin, and hair. Humans with albinism usually have vision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Containing nitrogen.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2021-10-11T09:44:43Z</dcterms:created>
  <dcterms:modified xsi:type="dcterms:W3CDTF">2021-10-11T09:44:43Z</dcterms:modified>
</cp:coreProperties>
</file>