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fat-storing cell found in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nipplelike projection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affecting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abnormal condition in which melanin is present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Of, relating to, or resembling fat or sebum; fatty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both swimming and jumping appendages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condition of normal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sheet or band of fibrous connective tissue enveloping, separating, or binding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sign causing bluish discoloration of the skin and mucous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Yellowish discoloration of the whites of the eyes, skin, and mucous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Complete or partial loss of hair from the head or other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Inflammation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layer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containing cells or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 of chlorophyll in a plant or plant part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2021-10-11T09:44:46Z</dcterms:created>
  <dcterms:modified xsi:type="dcterms:W3CDTF">2021-10-11T09:44:46Z</dcterms:modified>
</cp:coreProperties>
</file>