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pink of light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Integument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functions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Second-degree burns affect which layer(s)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Decreased melanin and air bubbles in the medulla causes what color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of the three pigments.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Sebaceous (oil) glands are found everywhere but...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of the sweat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Nails are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Fatty tissue which stores fat and anchors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skin pigment that comes from carrots and yellow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functions of the hair (less in man than other mammals)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First-degree burn affects which layer(s) of the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2021-10-11T09:44:50Z</dcterms:created>
  <dcterms:modified xsi:type="dcterms:W3CDTF">2021-10-11T09:44:50Z</dcterms:modified>
</cp:coreProperties>
</file>