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term for a small crescent- or moon shaped area of fingernail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conveying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sebum or a greasy lubricating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dark, shapeless pigment of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outermost and nonvascular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 or pouchlike depression or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earwax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beneath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nipple shaped projection or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corium, or layer of skin beneath the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and examination of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a fatty nature, fat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2021-10-11T09:44:52Z</dcterms:created>
  <dcterms:modified xsi:type="dcterms:W3CDTF">2021-10-11T09:44:52Z</dcterms:modified>
</cp:coreProperties>
</file>