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adipo    </w:t>
      </w:r>
      <w:r>
        <w:t xml:space="preserve">   auto    </w:t>
      </w:r>
      <w:r>
        <w:t xml:space="preserve">   bio    </w:t>
      </w:r>
      <w:r>
        <w:t xml:space="preserve">   crypto    </w:t>
      </w:r>
      <w:r>
        <w:t xml:space="preserve">   cutaneo    </w:t>
      </w:r>
      <w:r>
        <w:t xml:space="preserve">   dermato    </w:t>
      </w:r>
      <w:r>
        <w:t xml:space="preserve">   dermo    </w:t>
      </w:r>
      <w:r>
        <w:t xml:space="preserve">   herero    </w:t>
      </w:r>
      <w:r>
        <w:t xml:space="preserve">   hidro    </w:t>
      </w:r>
      <w:r>
        <w:t xml:space="preserve">   homo    </w:t>
      </w:r>
      <w:r>
        <w:t xml:space="preserve">   ichthyo    </w:t>
      </w:r>
      <w:r>
        <w:t xml:space="preserve">   kerato    </w:t>
      </w:r>
      <w:r>
        <w:t xml:space="preserve">   lipo    </w:t>
      </w:r>
      <w:r>
        <w:t xml:space="preserve">   myco    </w:t>
      </w:r>
      <w:r>
        <w:t xml:space="preserve">   necro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2021-10-11T09:45:31Z</dcterms:created>
  <dcterms:modified xsi:type="dcterms:W3CDTF">2021-10-11T09:45:31Z</dcterms:modified>
</cp:coreProperties>
</file>