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Fungal infection common in moist, warm areas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Chronic skin disorder that causes dry, flaky blistering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 disorder caused by rapid over-production of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Contagious bacterial infection that causes blisters on the face and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Lowest layer of the skin, provides insulation and protective padding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the epidermis only found in certain areas of the body such as the palms of the hands and soles of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Non-contagious skin disorder caused by a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burn that only burns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Layer of the epidermis made of a single layer of cuboidal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burn that crosses into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risk factor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Genetic disorder where melanin can not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Bacterial infection resistant to antibiotics and considered very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Common cause of first degree skin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Outermost layer of the skin, made of enucleated keratinocytes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Cells that produce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Disorder caused by a fungus that can cause scaly patches that blister and ooze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Part of the skin that provides nutrients to the epidermis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deadly form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the epidermis where organelles start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that blood vessels use to cool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Rare bacterial infection that causes the death of the subcutaneous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Ridges that cause fingerprints and allow gripping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Dendritic cells that act as a macrophage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when the body is too hot, leads to heat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major concerns for burn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functions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contractions that help heat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Receptor cells in the stratum basale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burn that cause damage to nerve endings and affects the subcutaneous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Condition that results in raised, itchy welts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Layer of the epidermis where keratin 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Clogging of pores due to overproduction of sebum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Crossword</dc:title>
  <dcterms:created xsi:type="dcterms:W3CDTF">2021-10-11T09:46:12Z</dcterms:created>
  <dcterms:modified xsi:type="dcterms:W3CDTF">2021-10-11T09:46:12Z</dcterms:modified>
</cp:coreProperties>
</file>