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sebum    </w:t>
      </w:r>
      <w:r>
        <w:t xml:space="preserve">   third degree    </w:t>
      </w:r>
      <w:r>
        <w:t xml:space="preserve">   second degree    </w:t>
      </w:r>
      <w:r>
        <w:t xml:space="preserve">   first degree    </w:t>
      </w:r>
      <w:r>
        <w:t xml:space="preserve">   fat soluable    </w:t>
      </w:r>
      <w:r>
        <w:t xml:space="preserve">   mitosis    </w:t>
      </w:r>
      <w:r>
        <w:t xml:space="preserve">   dermis    </w:t>
      </w:r>
      <w:r>
        <w:t xml:space="preserve">   toenail    </w:t>
      </w:r>
      <w:r>
        <w:t xml:space="preserve">   hair    </w:t>
      </w:r>
      <w:r>
        <w:t xml:space="preserve">   arrector pili    </w:t>
      </w:r>
      <w:r>
        <w:t xml:space="preserve">   keratin    </w:t>
      </w:r>
      <w:r>
        <w:t xml:space="preserve">   melanoma    </w:t>
      </w:r>
      <w:r>
        <w:t xml:space="preserve">   nail matrix    </w:t>
      </w:r>
      <w:r>
        <w:t xml:space="preserve">   skin    </w:t>
      </w:r>
      <w:r>
        <w:t xml:space="preserve">   accessory organs    </w:t>
      </w:r>
      <w:r>
        <w:t xml:space="preserve">   epidermis    </w:t>
      </w:r>
      <w:r>
        <w:t xml:space="preserve">   protection    </w:t>
      </w:r>
      <w:r>
        <w:t xml:space="preserve">   hypodermis    </w:t>
      </w:r>
      <w:r>
        <w:t xml:space="preserve">   Body Temperature    </w:t>
      </w:r>
      <w:r>
        <w:t xml:space="preserve">   Melanin    </w:t>
      </w:r>
      <w:r>
        <w:t xml:space="preserve">   VitaminD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Crossword</dc:title>
  <dcterms:created xsi:type="dcterms:W3CDTF">2021-10-11T09:45:29Z</dcterms:created>
  <dcterms:modified xsi:type="dcterms:W3CDTF">2021-10-11T09:45:29Z</dcterms:modified>
</cp:coreProperties>
</file>