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 salty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an oily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layer of skin made of tough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Secreted into hair follicles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Skin, hair and nails are part of this organ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where hair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brown pigment that gives skin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pimples form on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Crossword</dc:title>
  <dcterms:created xsi:type="dcterms:W3CDTF">2021-10-11T09:45:49Z</dcterms:created>
  <dcterms:modified xsi:type="dcterms:W3CDTF">2021-10-11T09:45:49Z</dcterms:modified>
</cp:coreProperties>
</file>