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 Key Terms</w:t>
      </w:r>
    </w:p>
    <w:p>
      <w:pPr>
        <w:pStyle w:val="Questions"/>
      </w:pPr>
      <w:r>
        <w:t xml:space="preserve">1. DSIMPEIRE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ECSOEBSUA GANDL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ESWTA SAGLND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IDSERMITAT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PAAIOECL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EEAZCM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ISBASCE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AORSPISIS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IOLB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IUCARRAIT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MEALANMO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TORMUU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OERMSSHOOCM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NIGLANATM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STASMASETI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ECNACR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GOANRS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SIEUTS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NESGE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SELUUNC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PCYSTLAMO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LLEC NEMBAMER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RIMDES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MIGENTP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 Key Terms</dc:title>
  <dcterms:created xsi:type="dcterms:W3CDTF">2021-10-11T09:46:02Z</dcterms:created>
  <dcterms:modified xsi:type="dcterms:W3CDTF">2021-10-11T09:46:02Z</dcterms:modified>
</cp:coreProperties>
</file>