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layer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MALIGNANT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thick, oily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MELANOMA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produce and secrete sweat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inflammatory condition of the skin that can include recurring skin rashes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contagious skin infection caused by a mite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URTICARIA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skin disorder that affects the skin and joints; commonly causes red scaly patches to appear on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furuncle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SEBACEOUS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skin condition characterized by raised, usually itchy wheals; commonly caused by an allergic reaction to food, food additives, or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cancer that develops from the pigment-containing cells known as melanocytes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ECZEMA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growth of abnormal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threadlike structures within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TUMOUR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invades and destroys surrounding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SCABIES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of cancer to other body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malignant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groups of tissues that work together to perform special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cells that work together to perform the same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ALOPECIA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functional unit of body structure and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 the physical and chemical traits inherited by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directs the cell's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SWEAT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fluid that supports the cell's internal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DERMATITIS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covering that encloses the cell and helps it hold its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PSORIASIS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inner layer of the skin and is made up of 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gives the skin its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made up of connective tissue; blood vessels, nerves, sweat and oil glands, and hair roots are found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- Matching</dc:title>
  <dcterms:created xsi:type="dcterms:W3CDTF">2021-10-11T09:45:57Z</dcterms:created>
  <dcterms:modified xsi:type="dcterms:W3CDTF">2021-10-11T09:45:57Z</dcterms:modified>
</cp:coreProperties>
</file>