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Scramble</w:t>
      </w:r>
    </w:p>
    <w:p>
      <w:pPr>
        <w:pStyle w:val="Questions"/>
      </w:pPr>
      <w:r>
        <w:t xml:space="preserve">1. YCOTKENRATEI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MRDNTOEEA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OFREURDOUSSI AGSLND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INECECR AGLSND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AORCPINE DGLNA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ATSEW GADNL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IKNS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ENSIIROPTRPA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CERTORRA PIIL LMSUCES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TTUAMSR BEASAL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TERNAKI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LGLANCEO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AMARYMM DGSANL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IEERSDMIP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RMYIHOSPDE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EGBONMOHIL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EICCTLU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UAULNL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SDEIRM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LYOAECTENM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Scramble</dc:title>
  <dcterms:created xsi:type="dcterms:W3CDTF">2021-10-11T09:46:26Z</dcterms:created>
  <dcterms:modified xsi:type="dcterms:W3CDTF">2021-10-11T09:46:26Z</dcterms:modified>
</cp:coreProperties>
</file>