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Unscramble</w:t>
      </w:r>
    </w:p>
    <w:p>
      <w:pPr>
        <w:pStyle w:val="Questions"/>
      </w:pPr>
      <w:r>
        <w:t xml:space="preserve">1. IELESVCS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ILBNAO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SPERDEIMI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ITIPEMGO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SKNI NEACRC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EPUALSP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RHIA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ISKN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SMDIER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LIANS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AOSIISRPS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ECLUR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"SWTE"A NLAGD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DPYOSRMHEI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"IL"O NDAGL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vesicles    </w:t>
      </w:r>
      <w:r>
        <w:t xml:space="preserve">   albino    </w:t>
      </w:r>
      <w:r>
        <w:t xml:space="preserve">   Epidermis    </w:t>
      </w:r>
      <w:r>
        <w:t xml:space="preserve">   impetigo    </w:t>
      </w:r>
      <w:r>
        <w:t xml:space="preserve">   skin cancer    </w:t>
      </w:r>
      <w:r>
        <w:t xml:space="preserve">   papules    </w:t>
      </w:r>
      <w:r>
        <w:t xml:space="preserve">   hair    </w:t>
      </w:r>
      <w:r>
        <w:t xml:space="preserve">   skin    </w:t>
      </w:r>
      <w:r>
        <w:t xml:space="preserve">   Dermis    </w:t>
      </w:r>
      <w:r>
        <w:t xml:space="preserve">   nails    </w:t>
      </w:r>
      <w:r>
        <w:t xml:space="preserve">   psoriasis    </w:t>
      </w:r>
      <w:r>
        <w:t xml:space="preserve">   ulcer    </w:t>
      </w:r>
      <w:r>
        <w:t xml:space="preserve">   "sweat" gland    </w:t>
      </w:r>
      <w:r>
        <w:t xml:space="preserve">   Hypodermis    </w:t>
      </w:r>
      <w:r>
        <w:t xml:space="preserve">   "oil"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Unscramble</dc:title>
  <dcterms:created xsi:type="dcterms:W3CDTF">2021-10-11T09:46:06Z</dcterms:created>
  <dcterms:modified xsi:type="dcterms:W3CDTF">2021-10-11T09:46:06Z</dcterms:modified>
</cp:coreProperties>
</file>