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Word Scramble</w:t>
      </w:r>
    </w:p>
    <w:p>
      <w:pPr>
        <w:pStyle w:val="Questions"/>
      </w:pPr>
      <w:r>
        <w:t xml:space="preserve">1. EROP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REIEISMDP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MIERDS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CSEBSEOUA GDNSLA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OLDOB SESESVL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LINAS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TAIRTNEGNEYUM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Word Scramble</dc:title>
  <dcterms:created xsi:type="dcterms:W3CDTF">2021-10-11T09:45:51Z</dcterms:created>
  <dcterms:modified xsi:type="dcterms:W3CDTF">2021-10-11T09:45:51Z</dcterms:modified>
</cp:coreProperties>
</file>