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Epidermis    </w:t>
      </w:r>
      <w:r>
        <w:t xml:space="preserve">   Dermis    </w:t>
      </w:r>
      <w:r>
        <w:t xml:space="preserve">   subcutaneous fascia    </w:t>
      </w:r>
      <w:r>
        <w:t xml:space="preserve">   sudoriferous glands    </w:t>
      </w:r>
      <w:r>
        <w:t xml:space="preserve">   sebaceous glands    </w:t>
      </w:r>
      <w:r>
        <w:t xml:space="preserve">   albino    </w:t>
      </w:r>
      <w:r>
        <w:t xml:space="preserve">   erythema    </w:t>
      </w:r>
      <w:r>
        <w:t xml:space="preserve">   jaundice    </w:t>
      </w:r>
      <w:r>
        <w:t xml:space="preserve">   cyanosis    </w:t>
      </w:r>
      <w:r>
        <w:t xml:space="preserve">   Melanin    </w:t>
      </w:r>
      <w:r>
        <w:t xml:space="preserve">   Carotene    </w:t>
      </w:r>
      <w:r>
        <w:t xml:space="preserve">   crust    </w:t>
      </w:r>
      <w:r>
        <w:t xml:space="preserve">   macule    </w:t>
      </w:r>
      <w:r>
        <w:t xml:space="preserve">   papule    </w:t>
      </w:r>
      <w:r>
        <w:t xml:space="preserve">   pustule    </w:t>
      </w:r>
      <w:r>
        <w:t xml:space="preserve">   Vesicle    </w:t>
      </w:r>
      <w:r>
        <w:t xml:space="preserve">   wheal    </w:t>
      </w:r>
      <w:r>
        <w:t xml:space="preserve">   acne vulgaris    </w:t>
      </w:r>
      <w:r>
        <w:t xml:space="preserve">   Athletes foot    </w:t>
      </w:r>
      <w:r>
        <w:t xml:space="preserve">   dermatitis    </w:t>
      </w:r>
      <w:r>
        <w:t xml:space="preserve">   eczema    </w:t>
      </w:r>
      <w:r>
        <w:t xml:space="preserve">   Impetigo    </w:t>
      </w:r>
      <w:r>
        <w:t xml:space="preserve">   psoriasis    </w:t>
      </w:r>
      <w:r>
        <w:t xml:space="preserve">   Ringworm    </w:t>
      </w:r>
      <w:r>
        <w:t xml:space="preserve">   verrucae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Word Search </dc:title>
  <dcterms:created xsi:type="dcterms:W3CDTF">2021-10-11T09:45:36Z</dcterms:created>
  <dcterms:modified xsi:type="dcterms:W3CDTF">2021-10-11T09:45:36Z</dcterms:modified>
</cp:coreProperties>
</file>