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p>
      <w:pPr>
        <w:pStyle w:val="Questions"/>
      </w:pPr>
      <w:r>
        <w:t xml:space="preserve">1. IMDREPIES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MDEISR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HORMPDEYIS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YEMTESLACNO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RAEOEOITTHUNLMRG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NOERSYS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METS CLEL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GNILMOHOEB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RAPALPLIY EYLAR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LCICTEU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2021-10-11T09:44:57Z</dcterms:created>
  <dcterms:modified xsi:type="dcterms:W3CDTF">2021-10-11T09:44:57Z</dcterms:modified>
</cp:coreProperties>
</file>