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p>
      <w:pPr>
        <w:pStyle w:val="Questions"/>
      </w:pPr>
      <w:r>
        <w:t xml:space="preserve">1. EEPIEDRMS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FRENGI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AHIR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SAGLDN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AISNL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RDSHMYOEIP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ERMDSI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SNRUB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LINA TROO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ATESW PEROS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2021-10-11T09:45:33Z</dcterms:created>
  <dcterms:modified xsi:type="dcterms:W3CDTF">2021-10-11T09:45:33Z</dcterms:modified>
</cp:coreProperties>
</file>