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function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outermost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bruising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color to skin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opening on the surface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hair follicle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thick, fatty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shaft that holds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organ of the skin is prone to bacterial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"arranged in layers"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meaning yellow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function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gives the skin its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sebum is another word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absence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fancy word for hives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 cancer cells caused from "chewing"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eruptions of the skin with increased sebum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2021-10-11T09:45:03Z</dcterms:created>
  <dcterms:modified xsi:type="dcterms:W3CDTF">2021-10-11T09:45:03Z</dcterms:modified>
</cp:coreProperties>
</file>