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cell nursery 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skin's blood vessels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hairs growing at one time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nitrogen compound in sweat that causes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made by skin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mixture of oils and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thermal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the dermis that forms fingerprints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onych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melanin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called subcutaneous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duration of skin cells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visible portion of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forth moon shaped area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goosebumps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skin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worst degree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of hair with most hairs on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yellowing of skin due to liver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waterproof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"peach fuzz"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sublayer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second degree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liquid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thickness of epidermis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2021-10-11T09:45:05Z</dcterms:created>
  <dcterms:modified xsi:type="dcterms:W3CDTF">2021-10-11T09:45:05Z</dcterms:modified>
</cp:coreProperties>
</file>