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p>
      <w:pPr>
        <w:pStyle w:val="Questions"/>
      </w:pPr>
      <w:r>
        <w:t xml:space="preserve">1. DHIR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RHTEM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ALMNE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OLSREC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DPIA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IYTHCH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AERMD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TKAER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THMEERY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POSRHESI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RITCH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SETAT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CAYN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RATMED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YMC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UCAENT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UROSD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SUQAM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2021-10-11T09:45:45Z</dcterms:created>
  <dcterms:modified xsi:type="dcterms:W3CDTF">2021-10-11T09:45:45Z</dcterms:modified>
</cp:coreProperties>
</file>