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Rapidly growing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grows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Decubitus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Adipose tissue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knowledge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invasion by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first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Skin graft from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Identifying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Removal and examination of live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Organ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Injection for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degree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sense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Sebaceous glands can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Integumentary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50% of nail disorders come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2021-10-11T09:45:08Z</dcterms:created>
  <dcterms:modified xsi:type="dcterms:W3CDTF">2021-10-11T09:45:08Z</dcterms:modified>
</cp:coreProperties>
</file>