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body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2nd layer of epidermis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Dense irregular connective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Gains body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Injury/Stress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waterproof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Moves from skin to cooler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part of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Lacks blood vessels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Dried tissue fluid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 melanin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4th layer of epidermis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Goosebumps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Dividing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Expansion of blood vessels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Cutaneous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Abundant in axillary area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Keeps skin waterproof and soft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</dc:title>
  <dcterms:created xsi:type="dcterms:W3CDTF">2021-10-11T09:45:14Z</dcterms:created>
  <dcterms:modified xsi:type="dcterms:W3CDTF">2021-10-11T09:45:14Z</dcterms:modified>
</cp:coreProperties>
</file>