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layer of the skin contains mostly fat, blood vessels, and nerves?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hair that is seen.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superficial layer of skin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gland is responsible for the release of sweat.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Tentacle like structures appearing at the end of cells designated for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body system includes the skin?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melanin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tissue type's main function is contraction for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glands are located in the armpit, belly button, genital, and anal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abundant and structural protein in the body, formsthe extracellular matrix.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structure and shape of the body and its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2021-10-11T09:45:17Z</dcterms:created>
  <dcterms:modified xsi:type="dcterms:W3CDTF">2021-10-11T09:45:17Z</dcterms:modified>
</cp:coreProperties>
</file>