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another word for sweat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tube-like depression of the epidermis that extends down into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body is really cold, your dermal blood vessels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glands respond to elevation in body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glands release ear wax?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has a function that results in goosebumps?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Sometimes, a scar will be accompanied by a small round mass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layer of the epidermis only found in thick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protein that protects against harmful UV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connective tissue with collagen and elastic fibers within a gel-like ground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protein that helps retain water and makes skin impervious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living, reproducing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CONTROLS temperature regulation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that produces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glands appear during puberty and account for body odor?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body is really hot, your dermal blood vessels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stratified squamous epithelium and lacks blood vessels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2021-10-11T09:45:18Z</dcterms:created>
  <dcterms:modified xsi:type="dcterms:W3CDTF">2021-10-11T09:45:18Z</dcterms:modified>
</cp:coreProperties>
</file>