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diaphoresis    </w:t>
      </w:r>
      <w:r>
        <w:t xml:space="preserve">   xer/o    </w:t>
      </w:r>
      <w:r>
        <w:t xml:space="preserve">   xanth/o    </w:t>
      </w:r>
      <w:r>
        <w:t xml:space="preserve">   squam/o    </w:t>
      </w:r>
      <w:r>
        <w:t xml:space="preserve">   seb/o    </w:t>
      </w:r>
      <w:r>
        <w:t xml:space="preserve">   trich/o    </w:t>
      </w:r>
      <w:r>
        <w:t xml:space="preserve">   pil/o    </w:t>
      </w:r>
      <w:r>
        <w:t xml:space="preserve">   pedicul/o    </w:t>
      </w:r>
      <w:r>
        <w:t xml:space="preserve">   pachy/o    </w:t>
      </w:r>
      <w:r>
        <w:t xml:space="preserve">   onych/o    </w:t>
      </w:r>
      <w:r>
        <w:t xml:space="preserve">   myc/o    </w:t>
      </w:r>
      <w:r>
        <w:t xml:space="preserve">   melan/o    </w:t>
      </w:r>
      <w:r>
        <w:t xml:space="preserve">   kerat/o    </w:t>
      </w:r>
      <w:r>
        <w:t xml:space="preserve">   kel/o    </w:t>
      </w:r>
      <w:r>
        <w:t xml:space="preserve">   integument/o    </w:t>
      </w:r>
      <w:r>
        <w:t xml:space="preserve">   icter/o    </w:t>
      </w:r>
      <w:r>
        <w:t xml:space="preserve">   ichthy/o    </w:t>
      </w:r>
      <w:r>
        <w:t xml:space="preserve">   hidr/o    </w:t>
      </w:r>
      <w:r>
        <w:t xml:space="preserve">   erythermat/o    </w:t>
      </w:r>
      <w:r>
        <w:t xml:space="preserve">   epiderm/o    </w:t>
      </w:r>
      <w:r>
        <w:t xml:space="preserve">   diaphor/o    </w:t>
      </w:r>
      <w:r>
        <w:t xml:space="preserve">   dermat/o    </w:t>
      </w:r>
      <w:r>
        <w:t xml:space="preserve">   cutane/o    </w:t>
      </w:r>
      <w:r>
        <w:t xml:space="preserve">   crypt/o    </w:t>
      </w:r>
      <w:r>
        <w:t xml:space="preserve">   steat/o    </w:t>
      </w:r>
      <w:r>
        <w:t xml:space="preserve">   lip/o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Terminology </dc:title>
  <dcterms:created xsi:type="dcterms:W3CDTF">2021-10-11T09:44:58Z</dcterms:created>
  <dcterms:modified xsi:type="dcterms:W3CDTF">2021-10-11T09:44:58Z</dcterms:modified>
</cp:coreProperties>
</file>