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Pallor    </w:t>
      </w:r>
      <w:r>
        <w:t xml:space="preserve">   Bulb    </w:t>
      </w:r>
      <w:r>
        <w:t xml:space="preserve">   Shaft    </w:t>
      </w:r>
      <w:r>
        <w:t xml:space="preserve">   Hemoglobin    </w:t>
      </w:r>
      <w:r>
        <w:t xml:space="preserve">   Callus    </w:t>
      </w:r>
      <w:r>
        <w:t xml:space="preserve">   Keratinocyte    </w:t>
      </w:r>
      <w:r>
        <w:t xml:space="preserve">   Melanocyte    </w:t>
      </w:r>
      <w:r>
        <w:t xml:space="preserve">   Melanin    </w:t>
      </w:r>
      <w:r>
        <w:t xml:space="preserve">   Keratin    </w:t>
      </w:r>
      <w:r>
        <w:t xml:space="preserve">   Hypodermis    </w:t>
      </w:r>
      <w:r>
        <w:t xml:space="preserve">   Subcutaneous Layer    </w:t>
      </w:r>
      <w:r>
        <w:t xml:space="preserve">   Dermis    </w:t>
      </w:r>
      <w:r>
        <w:t xml:space="preserve">   Epidermis    </w:t>
      </w:r>
      <w:r>
        <w:t xml:space="preserve">   Skin    </w:t>
      </w:r>
      <w:r>
        <w:t xml:space="preserve">   Dermatology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Word Search </dc:title>
  <dcterms:created xsi:type="dcterms:W3CDTF">2021-10-11T09:45:39Z</dcterms:created>
  <dcterms:modified xsi:type="dcterms:W3CDTF">2021-10-11T09:45:39Z</dcterms:modified>
</cp:coreProperties>
</file>