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and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the upper jaw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Light, spongy bone between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Protective overcoat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Flexible joint composed of 8 small, irregular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the sides and crown of cranium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Inner large bone of the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Forms the back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Total of 14 bones, 3 in each finger, 2 in each thumb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Smaller bone in the forearm, same side as the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12 pairs of bones forming the wall of the thorax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Largest and strongest bone of the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Oil and sweat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Oval, bony case that protects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5 long slender bones, also known as the palm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Form the sides of the eye sockets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Hair and nails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U-shaped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Pulmonary trunk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the sides of the head, ear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 bones of the top part of the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Smallest, most fragile bones, at the front inside part of the eye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shoulder blades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foundation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the bridge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Flat bone that forms the ventral support of the ribs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 that joins the sternum and scapula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Connection between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Uppermost and largest bone of the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malar bones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and Skeletal System</dc:title>
  <dcterms:created xsi:type="dcterms:W3CDTF">2021-10-11T09:46:02Z</dcterms:created>
  <dcterms:modified xsi:type="dcterms:W3CDTF">2021-10-11T09:46:02Z</dcterms:modified>
</cp:coreProperties>
</file>