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syestem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layer of skin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second degree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layer of skin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dermis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third layer of skin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third degree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rash appearing on the skin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Skin grafting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burn affecting the epidermis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dandruff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burn affecting the dermis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Ecezma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burn affecting the hypodermis/subcutaneous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layers are in the skin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hypodermics/subcutaneous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dry scalp condition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First degree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insect that feeds on animals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epidermis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procedure to treat burn victims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syestem</dc:title>
  <dcterms:created xsi:type="dcterms:W3CDTF">2021-10-11T09:45:48Z</dcterms:created>
  <dcterms:modified xsi:type="dcterms:W3CDTF">2021-10-11T09:45:48Z</dcterms:modified>
</cp:coreProperties>
</file>