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Sebaceous    </w:t>
      </w:r>
      <w:r>
        <w:t xml:space="preserve">   Exocrine    </w:t>
      </w:r>
      <w:r>
        <w:t xml:space="preserve">   Reticular    </w:t>
      </w:r>
      <w:r>
        <w:t xml:space="preserve">   Papillary    </w:t>
      </w:r>
      <w:r>
        <w:t xml:space="preserve">   Sunlight    </w:t>
      </w:r>
      <w:r>
        <w:t xml:space="preserve">   Vitamins    </w:t>
      </w:r>
      <w:r>
        <w:t xml:space="preserve">   Elasticity    </w:t>
      </w:r>
      <w:r>
        <w:t xml:space="preserve">   Skin    </w:t>
      </w:r>
      <w:r>
        <w:t xml:space="preserve">   Subcutaneous    </w:t>
      </w:r>
      <w:r>
        <w:t xml:space="preserve">   Melanocytes    </w:t>
      </w:r>
      <w:r>
        <w:t xml:space="preserve">   Melanin    </w:t>
      </w:r>
      <w:r>
        <w:t xml:space="preserve">   Hypodermis    </w:t>
      </w:r>
      <w:r>
        <w:t xml:space="preserve">   Follicle    </w:t>
      </w:r>
      <w:r>
        <w:t xml:space="preserve">   Adipose    </w:t>
      </w:r>
      <w:r>
        <w:t xml:space="preserve">   Keratinocytes    </w:t>
      </w:r>
      <w:r>
        <w:t xml:space="preserve">   Epidermis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2021-10-11T09:46:18Z</dcterms:created>
  <dcterms:modified xsi:type="dcterms:W3CDTF">2021-10-11T09:46:18Z</dcterms:modified>
</cp:coreProperties>
</file>