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Ringworm is a type of ________________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your body warm itself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in the dermis from which the hair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within the dermis that allows you to sense heat, cold, pain,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your body cool itself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Dry, scaly, red, inflamed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wear _______________ to protect your skin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liquid that that comes to the surface of the skin to cool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 of skin that contains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fine thread-like structure made from dead skin cells and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holes in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little muscle that attaches to your hairs and gives you goose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 fungal infection found in athletes and others with damp shoes/socks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Essential nutrient your epidermis soaks up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Clogged, inflamed pores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Infected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where oil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hypodermis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skin that houses blood vessels, nerves, sweat glands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Tough outer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liquid that helps to keep the epidermis waterproof (ish)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check _________________ for size, color, and shape to make sure you do not have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produced by your body to keep your hair and nails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deadly form of skin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2021-10-11T09:45:47Z</dcterms:created>
  <dcterms:modified xsi:type="dcterms:W3CDTF">2021-10-11T09:45:47Z</dcterms:modified>
</cp:coreProperties>
</file>