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melanin 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overgrowth of scar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Scratch 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pimple  can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term for skin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Epidermal tumor caused by a papilloma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substance in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 for dry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severe itching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Redness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Destruction of melanin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the fingernail or toenail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Injury to body caused by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Lesions of a blood vessel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hypersecretion of sebum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Covering of external &amp; internal surfaces of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Linear crack 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oil glands 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freckle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or unnatural deficiency of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mass larger than 1-2 cm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protein material found in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term for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adip/o?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Meaning of kerat/o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</dc:title>
  <dcterms:created xsi:type="dcterms:W3CDTF">2021-10-11T09:45:49Z</dcterms:created>
  <dcterms:modified xsi:type="dcterms:W3CDTF">2021-10-11T09:45:49Z</dcterms:modified>
</cp:coreProperties>
</file>