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 destroys some epidermis as well as some underlying dermis is ___degree burn. pg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begins when sun or tanning bed overwhelms the protection provided. pg 183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___ the skin becomes hot, dry and flushed. pg 190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Follicles contain ___, which extend from surface to dermis. pg 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Resulting from hot liquids or exposure to hot objects, this is what burn. pg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are protective coverings on ends of fingers and toes. pg 185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tissue is not part of the skin, this is called_____ layer or hypodermis.  pg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heat moves from body directly into molecules of cooler objects in contact with surface. pg 190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healthy person loses ___ to 100 hairs a day as part of normal growth. pg 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burn that destroys epidermis, dermis and accessory structures of skin ___degree. pg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Deepest layer of epidermis. pg 182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of skin functions in homeostasis? pg 182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or very low temperature. pg 190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burn injuries only epidermis is ___degree burn. pg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most layer of the epidermis. pg 182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type of skin cancer is cutaneous ___. pg 183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cells in epidermis are called ____to produce melanin. pg 181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 has irregular rather than smooth outlines and may feel bumpy. pg 183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_____glands, also called sudoriferous gland. pg 187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skinned people who burn rather than tan are higher risk for skin cancer. pg 183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2021-10-11T09:46:09Z</dcterms:created>
  <dcterms:modified xsi:type="dcterms:W3CDTF">2021-10-11T09:46:09Z</dcterms:modified>
</cp:coreProperties>
</file>