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Yellow staining of the skin and sclerae by abnormally high blood levels of the bile pigment bilirubin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cancer of the melanocyte, the cell that produces pigment in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normal gland of the skin which empties an oily secretion into the hair follicle near the surface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outermost layer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involuntary contractions or twitchings of groups of muscle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Hair loss from the scalp or elsewhere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Bluish or purplish discoloration of the skin or mucous membranes due to the tissues near the skin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solid benign tumor with a clear cut border that projects above the surrounding tissue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molecule that is a combination of a lipid and a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type of benign skin tumor that is small, slow growing, typically firm, red-to-brown bumps.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Abnormal persistent fear of 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consisting of blood vessles, especially those that carry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rounded swollen area of the skin formed by an abnormal sac of retained excretion from the sebaceous follicles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reacting to or affecting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inherited disorders that characterized by little or no melanin production.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2021-10-11T09:44:39Z</dcterms:created>
  <dcterms:modified xsi:type="dcterms:W3CDTF">2021-10-11T09:44:39Z</dcterms:modified>
</cp:coreProperties>
</file>