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Skin Model    </w:t>
      </w:r>
      <w:r>
        <w:t xml:space="preserve">   Hair    </w:t>
      </w:r>
      <w:r>
        <w:t xml:space="preserve">   Sebaceous Gland    </w:t>
      </w:r>
      <w:r>
        <w:t xml:space="preserve">   Epidermis    </w:t>
      </w:r>
      <w:r>
        <w:t xml:space="preserve">   Dermis    </w:t>
      </w:r>
      <w:r>
        <w:t xml:space="preserve">   Seborrheic Dermatitis    </w:t>
      </w:r>
      <w:r>
        <w:t xml:space="preserve">   Hives    </w:t>
      </w:r>
      <w:r>
        <w:t xml:space="preserve">   Vitiligo    </w:t>
      </w:r>
      <w:r>
        <w:t xml:space="preserve">   Ichthyosis    </w:t>
      </w:r>
      <w:r>
        <w:t xml:space="preserve">   Rosacea    </w:t>
      </w:r>
      <w:r>
        <w:t xml:space="preserve">   Acne    </w:t>
      </w:r>
      <w:r>
        <w:t xml:space="preserve">   Psoriasis    </w:t>
      </w:r>
      <w:r>
        <w:t xml:space="preserve">   Atopic Dermatitis    </w:t>
      </w:r>
      <w:r>
        <w:t xml:space="preserve">   Squamous Cell Carcinoma    </w:t>
      </w:r>
      <w:r>
        <w:t xml:space="preserve">   Melanoma    </w:t>
      </w:r>
      <w:r>
        <w:t xml:space="preserve">   Basal Cell Carcinoma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2021-10-11T09:45:37Z</dcterms:created>
  <dcterms:modified xsi:type="dcterms:W3CDTF">2021-10-11T09:45:37Z</dcterms:modified>
</cp:coreProperties>
</file>