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 by a duct/ tube that opens at the surface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get are color of our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 that lines the cavities and tubes that open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dermis is largely composed of what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 layer , and it's thicker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response to injury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in the epidermis that produce dark pigment melanin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whitish part of your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layer of the skin, composed of stratified squamous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 exposure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makes you feel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that it's high intensity exposureto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gland that is wide spread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layer of the Epidermis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</dc:title>
  <dcterms:created xsi:type="dcterms:W3CDTF">2021-10-11T09:44:37Z</dcterms:created>
  <dcterms:modified xsi:type="dcterms:W3CDTF">2021-10-11T09:44:37Z</dcterms:modified>
</cp:coreProperties>
</file>